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美利坚帝国的衰落  腐败、堕落和美国梦</w:t>
      </w:r>
    </w:p>
    <w:p>
      <w:r>
        <w:rPr>
          <w:rFonts w:ascii="宋体" w:hAnsi="宋体" w:eastAsia="宋体"/>
          <w:sz w:val="24"/>
        </w:rPr>
        <w:t>（美）托尼·博萨（V.Bouza）著；赵文书，张锡麟译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美利坚帝国的衰落  腐败、堕落和美国梦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（美）托尼·博萨（V.Bouza）著；赵文书，张锡麟译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本书出售、求购地址：https://www.jiaokey.com/book/detail/10237984.html</w:t>
      </w:r>
    </w:p>
    <w:p>
      <w:r>
        <w:t>更多相关图书推荐：https://www.jiaokey.com</w:t>
      </w:r>
    </w:p>
    <w:p>
      <w:r>
        <w:t>（美）托尼·博萨（V.Bouza）著；赵文书，张锡麟译 其他作品：https://www.jiaokey.com/tag/（美）托尼·博萨（V.Bouza）著；赵文书，张锡麟译.html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关键词搜索：https://www.jiaokey.com/tag/美利坚帝国的衰落  腐败、堕落和美国梦.html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