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伟大的战士任弼时</w:t>
      </w:r>
    </w:p>
    <w:p>
      <w:r>
        <w:rPr>
          <w:rFonts w:ascii="宋体" w:hAnsi="宋体" w:eastAsia="宋体"/>
          <w:sz w:val="24"/>
        </w:rPr>
        <w:t>高军著；尼山·伊布拉音译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伟大的战士任弼时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高军著；尼山·伊布拉音译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本书出售、求购地址：https://www.jiaokey.com/book/detail/10237929.html</w:t>
      </w:r>
    </w:p>
    <w:p>
      <w:r>
        <w:t>更多相关图书推荐：https://www.jiaokey.com</w:t>
      </w:r>
    </w:p>
    <w:p>
      <w:r>
        <w:t>高军著；尼山·伊布拉音译 其他作品：https://www.jiaokey.com/tag/高军著；尼山·伊布拉音译.html</w:t>
      </w:r>
    </w:p>
    <w:p>
      <w:r>
        <w:t>新疆青年出版社 出版图书：https://www.jiaokey.com/tag/新疆青年出版社.html</w:t>
      </w:r>
    </w:p>
    <w:p>
      <w:r>
        <w:t>关键词搜索：https://www.jiaokey.com/tag/伟大的战士任弼时.html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