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北京市外语广播讲座《俄语》第1.2册辅导与练习</w:t>
      </w:r>
    </w:p>
    <w:p>
      <w:r>
        <w:rPr>
          <w:rFonts w:ascii="宋体" w:hAnsi="宋体" w:eastAsia="宋体"/>
          <w:sz w:val="24"/>
        </w:rPr>
        <w:t>王忠，高婴编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北京市外语广播讲座《俄语》第1.2册辅导与练习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王忠，高婴编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本书出售、求购地址：https://www.jiaokey.com/book/detail/10237916.html</w:t>
      </w:r>
    </w:p>
    <w:p>
      <w:r>
        <w:t>更多相关图书推荐：https://www.jiaokey.com</w:t>
      </w:r>
    </w:p>
    <w:p>
      <w:r>
        <w:t>王忠，高婴编 其他作品：https://www.jiaokey.com/tag/王忠，高婴编.html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关键词搜索：https://www.jiaokey.com/tag/北京市外语广播讲座《俄语》第1.2册辅导与练习.html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