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第2册  上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本书出售、求购地址：https://www.jiaokey.com/book/detail/10237877.html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关键词搜索：https://www.jiaokey.com/tag/中学数学实验教材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