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书名：化学平衡  一本物理学、生命科学的实用参考书</w:t>
      </w:r>
    </w:p>
    <w:p>
      <w:r>
        <w:t>作者：冈u3000瑟（Guenther，W.B.）著；戴u3000明等译</w:t>
      </w:r>
    </w:p>
    <w:p>
      <w:r>
        <w:t>出版社：东营：石油大学出版社</w:t>
      </w:r>
    </w:p>
    <w:p>
      <w:r>
        <w:t>出版日期：1989.10</w:t>
      </w:r>
    </w:p>
    <w:p>
      <w:r>
        <w:t>总页数：244</w:t>
      </w:r>
    </w:p>
    <w:p>
      <w:r>
        <w:t>更多请访问教客网: www.jiaokey.com</w:t>
      </w:r>
    </w:p>
    <w:p>
      <w:r>
        <w:t>化学平衡  一本物理学、生命科学的实用参考书 评论地址：https://www.jiaokey.com/book/detail/10237843.html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