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书名：塑造美的心灵  李燕杰报告集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出版日期：1982.05</w:t>
      </w:r>
    </w:p>
    <w:p>
      <w:r>
        <w:t>总页数：136</w:t>
      </w:r>
    </w:p>
    <w:p>
      <w:r>
        <w:t>更多请访问教客网: www.jiaokey.com</w:t>
      </w:r>
    </w:p>
    <w:p>
      <w:r>
        <w:t>塑造美的心灵  李燕杰报告集 评论地址：https://www.jiaokey.com/book/detail/10237739.html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