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书名：南极菲尔德斯半岛苔藓植物手册</w:t>
      </w:r>
    </w:p>
    <w:p>
      <w:r>
        <w:t>作者：陈阜东等著</w:t>
      </w:r>
    </w:p>
    <w:p>
      <w:r>
        <w:t>出版社：北京：海洋出版社</w:t>
      </w:r>
    </w:p>
    <w:p>
      <w:r>
        <w:t>出版日期：1994.05</w:t>
      </w:r>
    </w:p>
    <w:p>
      <w:r>
        <w:t>总页数：157</w:t>
      </w:r>
    </w:p>
    <w:p>
      <w:r>
        <w:t>更多请访问教客网: www.jiaokey.com</w:t>
      </w:r>
    </w:p>
    <w:p>
      <w:r>
        <w:t>南极菲尔德斯半岛苔藓植物手册 评论地址：https://www.jiaokey.com/book/detail/10237718.html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