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作者：王殿卿，刘德义主编</w:t>
      </w:r>
    </w:p>
    <w:p>
      <w:r>
        <w:t>出版社：北京：北京师范学院出版社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人生哲理 评论地址：https://www.jiaokey.com/book/detail/10237696.html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