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书名：汉语常用字古今义对比字典</w:t>
      </w:r>
    </w:p>
    <w:p>
      <w:r>
        <w:t>作者：刘庆俄，侯刚编</w:t>
      </w:r>
    </w:p>
    <w:p>
      <w:r>
        <w:t>出版社：海口：南海出版公司</w:t>
      </w:r>
    </w:p>
    <w:p>
      <w:r>
        <w:t>出版日期：1992.03</w:t>
      </w:r>
    </w:p>
    <w:p>
      <w:r>
        <w:t>总页数：440</w:t>
      </w:r>
    </w:p>
    <w:p>
      <w:r>
        <w:t>更多请访问教客网: www.jiaokey.com</w:t>
      </w:r>
    </w:p>
    <w:p>
      <w:r>
        <w:t>汉语常用字古今义对比字典 评论地址：https://www.jiaokey.com/book/detail/10237642.html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