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云南人类起源与史前文化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云南人类起源与史前文化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本书出售、求购地址：https://www.jiaokey.com/book/detail/10237622.html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关键词搜索：https://www.jiaokey.com/tag/云南人类起源与史前文化.html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