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书名：打牲乌拉志典全书  打胜乌拉地方乡土志</w:t>
      </w:r>
    </w:p>
    <w:p>
      <w:r>
        <w:t>作者：李澍田主编</w:t>
      </w:r>
    </w:p>
    <w:p>
      <w:r>
        <w:t>出版社：长春:吉林文史出版社,1988.05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打牲乌拉志典全书  打胜乌拉地方乡土志 评论地址：https://www.jiaokey.com/book/detail/10237576.html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