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西藏王统记  吐蕃王朝世系明鉴</w:t>
      </w:r>
    </w:p>
    <w:p>
      <w:r>
        <w:rPr>
          <w:rFonts w:ascii="宋体" w:hAnsi="宋体" w:eastAsia="宋体"/>
          <w:sz w:val="24"/>
        </w:rPr>
        <w:t>索南坚赞著；刘立千译注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西藏王统记  吐蕃王朝世系明鉴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索南坚赞著；刘立千译注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本书出售、求购地址：https://www.jiaokey.com/book/detail/10237564.html</w:t>
      </w:r>
    </w:p>
    <w:p>
      <w:r>
        <w:t>更多相关图书推荐：https://www.jiaokey.com</w:t>
      </w:r>
    </w:p>
    <w:p>
      <w:r>
        <w:t>索南坚赞著；刘立千译注 其他作品：https://www.jiaokey.com/tag/索南坚赞著；刘立千译注.html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关键词搜索：https://www.jiaokey.com/tag/西藏王统记  吐蕃王朝世系明鉴.html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