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书名：龙门蓝田瑶族调查</w:t>
      </w:r>
    </w:p>
    <w:p>
      <w:r>
        <w:t>作者：广东省民族研究所，广州市民族事务委员会，龙门县人民政府</w:t>
      </w:r>
    </w:p>
    <w:p>
      <w:r>
        <w:t>出版社：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龙门蓝田瑶族调查 评论地址：https://www.jiaokey.com/book/detail/10237563.html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