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清史国际学术讨论会论文集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清史国际学术讨论会论文集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本书出售、求购地址：https://www.jiaokey.com/book/detail/10237544.html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关键词搜索：https://www.jiaokey.com/tag/清史国际学术讨论会论文集.html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