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书名：海南岛黎族的住宅建筑</w:t>
      </w:r>
    </w:p>
    <w:p>
      <w:r>
        <w:t>作者：刘耀荃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海南岛黎族的住宅建筑 评论地址：https://www.jiaokey.com/book/detail/10237531.html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