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成吉思汗祭奠</w:t>
      </w:r>
    </w:p>
    <w:p>
      <w:r>
        <w:rPr>
          <w:rFonts w:ascii="宋体" w:hAnsi="宋体" w:eastAsia="宋体"/>
          <w:sz w:val="24"/>
        </w:rPr>
        <w:t>赛音吉日嘎拉，沙日勒岱著；郭永明译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成吉思汗祭奠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赛音吉日嘎拉，沙日勒岱著；郭永明译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本书出售、求购地址：https://www.jiaokey.com/book/detail/10237522.html</w:t>
      </w:r>
    </w:p>
    <w:p>
      <w:r>
        <w:t>更多相关图书推荐：https://www.jiaokey.com</w:t>
      </w:r>
    </w:p>
    <w:p>
      <w:r>
        <w:t>赛音吉日嘎拉，沙日勒岱著；郭永明译 其他作品：https://www.jiaokey.com/tag/赛音吉日嘎拉，沙日勒岱著；郭永明译.html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关键词搜索：https://www.jiaokey.com/tag/成吉思汗祭奠.html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