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鄂尔多斯——河套历史概述  祭祀成吉思汗的地方</w:t>
      </w:r>
    </w:p>
    <w:p>
      <w:r>
        <w:rPr>
          <w:rFonts w:ascii="宋体" w:hAnsi="宋体" w:eastAsia="宋体"/>
          <w:sz w:val="24"/>
        </w:rPr>
        <w:t>陈育宁著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鄂尔多斯——河套历史概述  祭祀成吉思汗的地方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本书出售、求购地址：https://www.jiaokey.com/book/detail/10237442.html</w:t>
      </w:r>
    </w:p>
    <w:p>
      <w:r>
        <w:t>更多相关图书推荐：https://www.jiaokey.com</w:t>
      </w:r>
    </w:p>
    <w:p>
      <w:r>
        <w:t>陈育宁著 其他作品：https://www.jiaokey.com/tag/陈育宁著.html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关键词搜索：https://www.jiaokey.com/tag/鄂尔多斯——河套历史概述  祭祀成吉思汗的地方.html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