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书名：政治问题讨论集之一  中国边疆问题</w:t>
      </w:r>
    </w:p>
    <w:p>
      <w:r>
        <w:t>作者：中央航空学校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政治问题讨论集之一  中国边疆问题 评论地址：https://www.jiaokey.com/book/detail/10237310.html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