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书名：清代东北参务  吉林官运局第一次报告书</w:t>
      </w:r>
    </w:p>
    <w:p>
      <w:r>
        <w:t>作者：宋抵，王秀华编；潘景隆等校点</w:t>
      </w:r>
    </w:p>
    <w:p>
      <w:r>
        <w:t>出版社：长春:吉林文史出版社,1991.08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清代东北参务  吉林官运局第一次报告书 评论地址：https://www.jiaokey.com/book/detail/10237298.html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