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西藏研究参考资料之二  西藏-历史·宗教·人民  内部资料</w:t>
      </w:r>
    </w:p>
    <w:p>
      <w:r>
        <w:rPr>
          <w:rFonts w:ascii="宋体" w:hAnsi="宋体" w:eastAsia="宋体"/>
          <w:sz w:val="24"/>
        </w:rPr>
        <w:t>土登晋美诺布，柯林·特尼布尔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西藏研究参考资料之二  西藏-历史·宗教·人民  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土登晋美诺布，柯林·特尼布尔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西藏社会科学院资料情报研究所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本书出售、求购地址：https://www.jiaokey.com/book/detail/10237283.html</w:t>
      </w:r>
    </w:p>
    <w:p>
      <w:r>
        <w:t>更多相关图书推荐：https://www.jiaokey.com</w:t>
      </w:r>
    </w:p>
    <w:p>
      <w:r>
        <w:t>土登晋美诺布，柯林·特尼布尔 其他作品：https://www.jiaokey.com/tag/土登晋美诺布，柯林·特尼布尔.html</w:t>
      </w:r>
    </w:p>
    <w:p>
      <w:r>
        <w:t>西藏社会科学院资料情报研究所 出版图书：https://www.jiaokey.com/tag/西藏社会科学院资料情报研究所.html</w:t>
      </w:r>
    </w:p>
    <w:p>
      <w:r>
        <w:t>关键词搜索：https://www.jiaokey.com/tag/西藏研究参考资料之二  西藏-历史·宗教·人民  内部资料.html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