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书名：达斡尔族研究  第1辑</w:t>
      </w:r>
    </w:p>
    <w:p>
      <w:r>
        <w:t>作者：孟志东，恩和巴图；吴团英</w:t>
      </w:r>
    </w:p>
    <w:p>
      <w:r>
        <w:t>出版社：内蒙古达斡尔历史语言文学学会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达斡尔族研究  第1辑 评论地址：https://www.jiaokey.com/book/detail/10237223.html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