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书名：达斡尔族研究  第4辑</w:t>
      </w:r>
    </w:p>
    <w:p>
      <w:r>
        <w:t>作者：孟志东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达斡尔族研究  第4辑 评论地址：https://www.jiaokey.com/book/detail/10237213.html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