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书名：和田绿洲研究</w:t>
      </w:r>
    </w:p>
    <w:p>
      <w:r>
        <w:t>作者：陈华</w:t>
      </w:r>
    </w:p>
    <w:p>
      <w:r>
        <w:t>出版社：乌鲁木齐：新疆人民出版社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和田绿洲研究 评论地址：https://www.jiaokey.com/book/detail/10237210.html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