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书名：达进斡尔资料集  第1集</w:t>
      </w:r>
    </w:p>
    <w:p>
      <w:r>
        <w:t>作者：《达&lt;font color=Red&gt;斡&lt;/font&gt;尔资料集》编委会编</w:t>
      </w:r>
    </w:p>
    <w:p>
      <w:r>
        <w:t>出版社：北京:民族出版社,1996.01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达进斡尔资料集  第1集 评论地址：https://www.jiaokey.com/book/detail/10237186.html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