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书名：固体力学变分法</w:t>
      </w:r>
    </w:p>
    <w:p>
      <w:r>
        <w:t>作者：（美）戴蒙（C.L.Dym），（美）沙姆斯（I.H.Shames）著；袁祖贻译</w:t>
      </w:r>
    </w:p>
    <w:p>
      <w:r>
        <w:t>出版社：北京：中国铁道出版社</w:t>
      </w:r>
    </w:p>
    <w:p>
      <w:r>
        <w:t>出版日期：1984.10</w:t>
      </w:r>
    </w:p>
    <w:p>
      <w:r>
        <w:t>总页数：594</w:t>
      </w:r>
    </w:p>
    <w:p>
      <w:r>
        <w:t>更多请访问教客网: www.jiaokey.com</w:t>
      </w:r>
    </w:p>
    <w:p>
      <w:r>
        <w:t>固体力学变分法 评论地址：https://www.jiaokey.com/book/detail/10237177.html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