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普通数学  第3卷  数学工具与方法</w:t>
      </w:r>
    </w:p>
    <w:p>
      <w:r>
        <w:rPr>
          <w:rFonts w:ascii="宋体" w:hAnsi="宋体" w:eastAsia="宋体"/>
          <w:sz w:val="24"/>
        </w:rPr>
        <w:t>（法）皮u3000索（Pisot，C.），（法）萨姆斯凯（Zamansky，M.）著；邓应生译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普通数学  第3卷  数学工具与方法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（法）皮u3000索（Pisot，C.），（法）萨姆斯凯（Zamansky，M.）著；邓应生译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本书出售、求购地址：https://www.jiaokey.com/book/detail/10237170.html</w:t>
      </w:r>
    </w:p>
    <w:p>
      <w:r>
        <w:t>更多相关图书推荐：https://www.jiaokey.com</w:t>
      </w:r>
    </w:p>
    <w:p>
      <w:r>
        <w:t>（法）皮u3000索（Pisot，C.），（法）萨姆斯凯（Zamansky，M.）著；邓应生译 其他作品：https://www.jiaokey.com/tag/（法）皮u3000索（Pisot，C.），（法）萨姆斯凯（Zamansky，M.）著；邓应生译.html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关键词搜索：https://www.jiaokey.com/tag/普通数学  第3卷  数学工具与方法.html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