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书名：微积分概念史  对导数与极分的历史性的评论</w:t>
      </w:r>
    </w:p>
    <w:p>
      <w:r>
        <w:t>作者：（美）B.波耶著；上海师范大学数学系翻译组译</w:t>
      </w:r>
    </w:p>
    <w:p>
      <w:r>
        <w:t>出版社：上海：上海人民出版社</w:t>
      </w:r>
    </w:p>
    <w:p>
      <w:r>
        <w:t>出版日期：1977.09</w:t>
      </w:r>
    </w:p>
    <w:p>
      <w:r>
        <w:t>总页数：365</w:t>
      </w:r>
    </w:p>
    <w:p>
      <w:r>
        <w:t>更多请访问教客网: www.jiaokey.com</w:t>
      </w:r>
    </w:p>
    <w:p>
      <w:r>
        <w:t>微积分概念史  对导数与极分的历史性的评论 评论地址：https://www.jiaokey.com/book/detail/10237159.html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