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书名：分析提纲与命题证明  第2册  无穷级数  广义积分  特殊函数</w:t>
      </w:r>
    </w:p>
    <w:p>
      <w:r>
        <w:t>作者：李铁木编著</w:t>
      </w:r>
    </w:p>
    <w:p>
      <w:r>
        <w:t>出版社：北京：宇航出版社</w:t>
      </w:r>
    </w:p>
    <w:p>
      <w:r>
        <w:t>出版日期：1986.07</w:t>
      </w:r>
    </w:p>
    <w:p>
      <w:r>
        <w:t>总页数：345</w:t>
      </w:r>
    </w:p>
    <w:p>
      <w:r>
        <w:t>更多请访问教客网: www.jiaokey.com</w:t>
      </w:r>
    </w:p>
    <w:p>
      <w:r>
        <w:t>分析提纲与命题证明  第2册  无穷级数  广义积分  特殊函数 评论地址：https://www.jiaokey.com/book/detail/10237158.html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