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书名：数字时间序列分析</w:t>
      </w:r>
    </w:p>
    <w:p>
      <w:r>
        <w:t>作者：（美）奥特内斯（R.K. Otnes），（美）伊诺克森（L. Enochson）著；王子仁，马忠安译</w:t>
      </w:r>
    </w:p>
    <w:p>
      <w:r>
        <w:t>出版社：北京：国防工业出版社</w:t>
      </w:r>
    </w:p>
    <w:p>
      <w:r>
        <w:t>出版日期：1982.06</w:t>
      </w:r>
    </w:p>
    <w:p>
      <w:r>
        <w:t>总页数：357</w:t>
      </w:r>
    </w:p>
    <w:p>
      <w:r>
        <w:t>更多请访问教客网: www.jiaokey.com</w:t>
      </w:r>
    </w:p>
    <w:p>
      <w:r>
        <w:t>数字时间序列分析 评论地址：https://www.jiaokey.com/book/detail/10237137.html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