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书名：统计决策函数</w:t>
      </w:r>
    </w:p>
    <w:p>
      <w:r>
        <w:t>作者：（美）A.瓦尔特著；王福保译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总页数：192</w:t>
      </w:r>
    </w:p>
    <w:p>
      <w:r>
        <w:t>更多请访问教客网: www.jiaokey.com</w:t>
      </w:r>
    </w:p>
    <w:p>
      <w:r>
        <w:t>统计决策函数 评论地址：https://www.jiaokey.com/book/detail/10237130.html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