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实用成本控制指南  第2版</w:t>
      </w:r>
    </w:p>
    <w:p>
      <w:r>
        <w:rPr>
          <w:rFonts w:ascii="宋体" w:hAnsi="宋体" w:eastAsia="宋体"/>
          <w:sz w:val="24"/>
        </w:rPr>
        <w:t>（英）R.威尔逊（Richard Wilson）著；苏通等译编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实用成本控制指南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（英）R.威尔逊（Richard Wilson）著；苏通等译编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本书出售、求购地址：https://www.jiaokey.com/book/detail/10237114.html</w:t>
      </w:r>
    </w:p>
    <w:p>
      <w:r>
        <w:t>更多相关图书推荐：https://www.jiaokey.com</w:t>
      </w:r>
    </w:p>
    <w:p>
      <w:r>
        <w:t>（英）R.威尔逊（Richard Wilson）著；苏通等译编 其他作品：https://www.jiaokey.com/tag/（英）R.威尔逊（Richard Wilson）著；苏通等译编.html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关键词搜索：https://www.jiaokey.com/tag/实用成本控制指南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