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有限单元法  基本方法与实施</w:t>
      </w:r>
    </w:p>
    <w:p>
      <w:r>
        <w:rPr>
          <w:rFonts w:ascii="宋体" w:hAnsi="宋体" w:eastAsia="宋体"/>
          <w:sz w:val="24"/>
        </w:rPr>
        <w:t>（美）董平（T.Pin）（美）罗赛托斯（J.N.Rossettos）著；张圣坤等译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有限单元法  基本方法与实施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（美）董平（T.Pin）（美）罗赛托斯（J.N.Rossettos）著；张圣坤等译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本书出售、求购地址：https://www.jiaokey.com/book/detail/10237098.html</w:t>
      </w:r>
    </w:p>
    <w:p>
      <w:r>
        <w:t>更多相关图书推荐：https://www.jiaokey.com</w:t>
      </w:r>
    </w:p>
    <w:p>
      <w:r>
        <w:t>（美）董平（T.Pin）（美）罗赛托斯（J.N.Rossettos）著；张圣坤等译 其他作品：https://www.jiaokey.com/tag/（美）董平（T.Pin）（美）罗赛托斯（J.N.Rossettos）著；张圣坤等译.html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关键词搜索：https://www.jiaokey.com/tag/有限单元法  基本方法与实施.html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