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书名：近似计算法</w:t>
      </w:r>
    </w:p>
    <w:p>
      <w:r>
        <w:t>作者：（苏）别席考维奇（Я.С.Безикович）著；徐润炎，陆智常译</w:t>
      </w:r>
    </w:p>
    <w:p>
      <w:r>
        <w:t>出版社：北京：高等教育出版社</w:t>
      </w:r>
    </w:p>
    <w:p>
      <w:r>
        <w:t>出版日期：1954.08</w:t>
      </w:r>
    </w:p>
    <w:p>
      <w:r>
        <w:t>总页数：410</w:t>
      </w:r>
    </w:p>
    <w:p>
      <w:r>
        <w:t>更多请访问教客网: www.jiaokey.com</w:t>
      </w:r>
    </w:p>
    <w:p>
      <w:r>
        <w:t>近似计算法 评论地址：https://www.jiaokey.com/book/detail/10237097.html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