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书名：快速付里叶变换  硬件实现、误差分析及通信应用译文选</w:t>
      </w:r>
    </w:p>
    <w:p>
      <w:r>
        <w:t>作者：清华大学无线电系快速付里叶变换组编译</w:t>
      </w:r>
    </w:p>
    <w:p>
      <w:r>
        <w:t>出版社：北京：人民邮电出版社</w:t>
      </w:r>
    </w:p>
    <w:p>
      <w:r>
        <w:t>出版日期：1980.01</w:t>
      </w:r>
    </w:p>
    <w:p>
      <w:r>
        <w:t>总页数：249</w:t>
      </w:r>
    </w:p>
    <w:p>
      <w:r>
        <w:t>更多请访问教客网: www.jiaokey.com</w:t>
      </w:r>
    </w:p>
    <w:p>
      <w:r>
        <w:t>快速付里叶变换  硬件实现、误差分析及通信应用译文选 评论地址：https://www.jiaokey.com/book/detail/10237091.html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