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书名：人工智能入门</w:t>
      </w:r>
    </w:p>
    <w:p>
      <w:r>
        <w:t>作者：（美）格雷亨姆（Graham，N.）著；欧阳文道等译</w:t>
      </w:r>
    </w:p>
    <w:p>
      <w:r>
        <w:t>出版社：北京：机械工业出版社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人工智能入门 评论地址：https://www.jiaokey.com/book/detail/10237089.html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