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书名：误差理论与最小二乘法</w:t>
      </w:r>
    </w:p>
    <w:p>
      <w:r>
        <w:t>作者：（苏）罗马诺夫（В.А.Романов）著；李青岳等译</w:t>
      </w:r>
    </w:p>
    <w:p>
      <w:r>
        <w:t>出版社：北京：高等教育出版社</w:t>
      </w:r>
    </w:p>
    <w:p>
      <w:r>
        <w:t>出版日期：1955.03</w:t>
      </w:r>
    </w:p>
    <w:p>
      <w:r>
        <w:t>总页数：469</w:t>
      </w:r>
    </w:p>
    <w:p>
      <w:r>
        <w:t>更多请访问教客网: www.jiaokey.com</w:t>
      </w:r>
    </w:p>
    <w:p>
      <w:r>
        <w:t>误差理论与最小二乘法 评论地址：https://www.jiaokey.com/book/detail/10237082.html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