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书名：序列极值理论导引</w:t>
      </w:r>
    </w:p>
    <w:p>
      <w:r>
        <w:t>作者：谢盛荣</w:t>
      </w:r>
    </w:p>
    <w:p>
      <w:r>
        <w:t>出版社：重庆：重庆出版社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序列极值理论导引 评论地址：https://www.jiaokey.com/book/detail/10237080.html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