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书名：常微分方程-实域及复域中的理论基础</w:t>
      </w:r>
    </w:p>
    <w:p>
      <w:r>
        <w:t>作者：F.W.谢弗克 D.施米特（德）</w:t>
      </w:r>
    </w:p>
    <w:p>
      <w:r>
        <w:t>出版社：北京：人民教育出版社</w:t>
      </w:r>
    </w:p>
    <w:p>
      <w:r>
        <w:t>出版日期：1982.01</w:t>
      </w:r>
    </w:p>
    <w:p>
      <w:r>
        <w:t>总页数：197</w:t>
      </w:r>
    </w:p>
    <w:p>
      <w:r>
        <w:t>更多请访问教客网: www.jiaokey.com</w:t>
      </w:r>
    </w:p>
    <w:p>
      <w:r>
        <w:t>常微分方程-实域及复域中的理论基础 评论地址：https://www.jiaokey.com/book/detail/10237045.html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