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非线性微分方程</w:t>
      </w:r>
    </w:p>
    <w:p>
      <w:r>
        <w:rPr>
          <w:rFonts w:ascii="宋体" w:hAnsi="宋体" w:eastAsia="宋体"/>
          <w:sz w:val="24"/>
        </w:rPr>
        <w:t>（意）桑森（G.Sansone），康蒂（R.Conti）著；黄启昌等译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（意）桑森（G.Sansone），康蒂（R.Conti）著；黄启昌等译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本书出售、求购地址：https://www.jiaokey.com/book/detail/10237042.html</w:t>
      </w:r>
    </w:p>
    <w:p>
      <w:r>
        <w:t>更多相关图书推荐：https://www.jiaokey.com</w:t>
      </w:r>
    </w:p>
    <w:p>
      <w:r>
        <w:t>（意）桑森（G.Sansone），康蒂（R.Conti）著；黄启昌等译 其他作品：https://www.jiaokey.com/tag/（意）桑森（G.Sansone），康蒂（R.Conti）著；黄启昌等译.html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