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模型数学  连续动力系统和离散动力系统</w:t>
      </w:r>
    </w:p>
    <w:p>
      <w:r>
        <w:rPr>
          <w:rFonts w:ascii="宋体" w:hAnsi="宋体" w:eastAsia="宋体"/>
          <w:sz w:val="24"/>
        </w:rPr>
        <w:t>（英）H.Brian Griffiths，（英）Adrian Oldknow著；萧 礼，张志军编译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模型数学  连续动力系统和离散动力系统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（英）H.Brian Griffiths，（英）Adrian Oldknow著；萧 礼，张志军编译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本书出售、求购地址：https://www.jiaokey.com/book/detail/10237023.html</w:t>
      </w:r>
    </w:p>
    <w:p>
      <w:r>
        <w:t>更多相关图书推荐：https://www.jiaokey.com</w:t>
      </w:r>
    </w:p>
    <w:p>
      <w:r>
        <w:t>（英）H.Brian Griffiths，（英）Adrian Oldknow著；萧 礼，张志军编译 其他作品：https://www.jiaokey.com/tag/（英）H.Brian Griffiths，（英）Adrian Oldknow著；萧 礼，张志军编译.html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关键词搜索：https://www.jiaokey.com/tag/模型数学  连续动力系统和离散动力系统.html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