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书名：走向混沌</w:t>
      </w:r>
    </w:p>
    <w:p>
      <w:r>
        <w:t>作者：木水共</w:t>
      </w:r>
    </w:p>
    <w:p>
      <w:r>
        <w:t>出版社：上海科学研究会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走向混沌 评论地址：https://www.jiaokey.com/book/detail/10237019.html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