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书名：数学物理中的偏微分方程</w:t>
      </w:r>
    </w:p>
    <w:p>
      <w:r>
        <w:t>作者：（美）迈因特（T.Myint-u）著；徐元钟译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总页数：351</w:t>
      </w:r>
    </w:p>
    <w:p>
      <w:r>
        <w:t>更多请访问教客网: www.jiaokey.com</w:t>
      </w:r>
    </w:p>
    <w:p>
      <w:r>
        <w:t>数学物理中的偏微分方程 评论地址：https://www.jiaokey.com/book/detail/10237008.html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