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书名：复变函数论习题集</w:t>
      </w:r>
    </w:p>
    <w:p>
      <w:r>
        <w:t>作者：（苏）沃尔科维斯基（L.Volkovysky）等著；宋国栋等译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总页数：367</w:t>
      </w:r>
    </w:p>
    <w:p>
      <w:r>
        <w:t>更多请访问教客网: www.jiaokey.com</w:t>
      </w:r>
    </w:p>
    <w:p>
      <w:r>
        <w:t>复变函数论习题集 评论地址：https://www.jiaokey.com/book/detail/10236993.html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