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离散多元分析  理论与实践</w:t>
      </w:r>
    </w:p>
    <w:p>
      <w:r>
        <w:rPr>
          <w:rFonts w:ascii="宋体" w:hAnsi="宋体" w:eastAsia="宋体"/>
          <w:sz w:val="24"/>
        </w:rPr>
        <w:t>（美）（Y.M.M.比少普）Yvonne M.M.Bishop等著；张尧庭译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离散多元分析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（美）（Y.M.M.比少普）Yvonne M.M.Bishop等著；张尧庭译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本书出售、求购地址：https://www.jiaokey.com/book/detail/10236977.html</w:t>
      </w:r>
    </w:p>
    <w:p>
      <w:r>
        <w:t>更多相关图书推荐：https://www.jiaokey.com</w:t>
      </w:r>
    </w:p>
    <w:p>
      <w:r>
        <w:t>（美）（Y.M.M.比少普）Yvonne M.M.Bishop等著；张尧庭译 其他作品：https://www.jiaokey.com/tag/（美）（Y.M.M.比少普）Yvonne M.M.Bishop等著；张尧庭译.html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关键词搜索：https://www.jiaokey.com/tag/离散多元分析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