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书名：高等数学典型计算题汇编</w:t>
      </w:r>
    </w:p>
    <w:p>
      <w:r>
        <w:t>作者：（苏）库兹涅佐夫（Кузнецов，Л.А.）编；徐克绍译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总页数：530</w:t>
      </w:r>
    </w:p>
    <w:p>
      <w:r>
        <w:t>更多请访问教客网: www.jiaokey.com</w:t>
      </w:r>
    </w:p>
    <w:p>
      <w:r>
        <w:t>高等数学典型计算题汇编 评论地址：https://www.jiaokey.com/book/detail/10236973.html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