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最小二乘法</w:t>
      </w:r>
    </w:p>
    <w:p>
      <w:r>
        <w:rPr>
          <w:rFonts w:ascii="宋体" w:hAnsi="宋体" w:eastAsia="宋体"/>
          <w:sz w:val="24"/>
        </w:rPr>
        <w:t>（苏）希洛夫（П.И.Шилов）著；测绘书籍编译社译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最小二乘法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（苏）希洛夫（П.И.Шилов）著；测绘书籍编译社译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本书出售、求购地址：https://www.jiaokey.com/book/detail/10236959.html</w:t>
      </w:r>
    </w:p>
    <w:p>
      <w:r>
        <w:t>更多相关图书推荐：https://www.jiaokey.com</w:t>
      </w:r>
    </w:p>
    <w:p>
      <w:r>
        <w:t>（苏）希洛夫（П.И.Шилов）著；测绘书籍编译社译 其他作品：https://www.jiaokey.com/tag/（苏）希洛夫（П.И.Шилов）著；测绘书籍编译社译.html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关键词搜索：https://www.jiaokey.com/tag/最小二乘法.html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