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书名：多项式和有理函数插值及逼近中的若干课题</w:t>
      </w:r>
    </w:p>
    <w:p>
      <w:r>
        <w:t>作者：（美）瓦尔加（Varga，R.S.）著；吴文达，蔡大用译</w:t>
      </w:r>
    </w:p>
    <w:p>
      <w:r>
        <w:t>出版社：北京：清华大学出版社</w:t>
      </w:r>
    </w:p>
    <w:p>
      <w:r>
        <w:t>出版日期：1985.01</w:t>
      </w:r>
    </w:p>
    <w:p>
      <w:r>
        <w:t>总页数：125</w:t>
      </w:r>
    </w:p>
    <w:p>
      <w:r>
        <w:t>更多请访问教客网: www.jiaokey.com</w:t>
      </w:r>
    </w:p>
    <w:p>
      <w:r>
        <w:t>多项式和有理函数插值及逼近中的若干课题 评论地址：https://www.jiaokey.com/book/detail/10236954.html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