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书名：概率与统计入门</w:t>
      </w:r>
    </w:p>
    <w:p>
      <w:r>
        <w:t>作者：（美）奥尔德（Alder，H.L.），（美）罗赛勒（Roessler，E.B.）著；刘宗鹤译</w:t>
      </w:r>
    </w:p>
    <w:p>
      <w:r>
        <w:t>出版社：北京：农业出版社</w:t>
      </w:r>
    </w:p>
    <w:p>
      <w:r>
        <w:t>出版日期：1986.05</w:t>
      </w:r>
    </w:p>
    <w:p>
      <w:r>
        <w:t>总页数：390</w:t>
      </w:r>
    </w:p>
    <w:p>
      <w:r>
        <w:t>更多请访问教客网: www.jiaokey.com</w:t>
      </w:r>
    </w:p>
    <w:p>
      <w:r>
        <w:t>概率与统计入门 评论地址：https://www.jiaokey.com/book/detail/10236951.html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