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实用非线性规划</w:t>
      </w:r>
    </w:p>
    <w:p>
      <w:r>
        <w:rPr>
          <w:rFonts w:ascii="宋体" w:hAnsi="宋体" w:eastAsia="宋体"/>
          <w:sz w:val="24"/>
        </w:rPr>
        <w:t>（美）希梅尔布劳（D.M.Himmelblau）著；张义森等译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实用非线性规划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（美）希梅尔布劳（D.M.Himmelblau）著；张义森等译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本书出售、求购地址：https://www.jiaokey.com/book/detail/10236945.html</w:t>
      </w:r>
    </w:p>
    <w:p>
      <w:r>
        <w:t>更多相关图书推荐：https://www.jiaokey.com</w:t>
      </w:r>
    </w:p>
    <w:p>
      <w:r>
        <w:t>（美）希梅尔布劳（D.M.Himmelblau）著；张义森等译 其他作品：https://www.jiaokey.com/tag/（美）希梅尔布劳（D.M.Himmelblau）著；张义森等译.html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关键词搜索：https://www.jiaokey.com/tag/实用非线性规划.html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