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书名：双边运算不等式及应用</w:t>
      </w:r>
    </w:p>
    <w:p>
      <w:r>
        <w:t>作者：（苏）库尔佩利，（苏）舒瓦尔著；林生译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总页数：388</w:t>
      </w:r>
    </w:p>
    <w:p>
      <w:r>
        <w:t>更多请访问教客网: www.jiaokey.com</w:t>
      </w:r>
    </w:p>
    <w:p>
      <w:r>
        <w:t>双边运算不等式及应用 评论地址：https://www.jiaokey.com/book/detail/10236896.html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